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153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2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Викторова </w:t>
      </w:r>
      <w:r>
        <w:rPr>
          <w:rStyle w:val="cat-UserDefinedgrp-32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</w:rPr>
        <w:t>...</w:t>
      </w:r>
      <w:r>
        <w:rPr>
          <w:rStyle w:val="cat-PassportDatagrp-22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гражданина РФ,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3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29rplc-12"/>
          <w:rFonts w:ascii="Times New Roman" w:eastAsia="Times New Roman" w:hAnsi="Times New Roman" w:cs="Times New Roman"/>
        </w:rPr>
        <w:t>...</w:t>
      </w:r>
      <w:r>
        <w:rPr>
          <w:rStyle w:val="cat-ExternalSystemDefinedgrp-31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0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4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20rplc-1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1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18810586240607022685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>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ч.2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9"/>
        <w:jc w:val="both"/>
      </w:pPr>
      <w:r>
        <w:rPr>
          <w:rStyle w:val="cat-FIOgrp-17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FIOgrp-18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18810886250920008624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18810586240607022685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карточкой учета транспортного средства,</w:t>
      </w:r>
      <w:r>
        <w:rPr>
          <w:rFonts w:ascii="Times New Roman" w:eastAsia="Times New Roman" w:hAnsi="Times New Roman" w:cs="Times New Roman"/>
        </w:rPr>
        <w:t xml:space="preserve"> выпиской из ГИС ГМП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18810586240607022685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3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4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FIOgrp-18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Style w:val="cat-FIOgrp-16rplc-29"/>
          <w:rFonts w:ascii="Times New Roman" w:eastAsia="Times New Roman" w:hAnsi="Times New Roman" w:cs="Times New Roman"/>
        </w:rPr>
        <w:t>фио</w:t>
      </w:r>
      <w:r>
        <w:rPr>
          <w:rStyle w:val="cat-UserDefinedgrp-32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1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5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6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7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5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6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7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28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0412365400805001532520132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</w:t>
      </w:r>
      <w:r>
        <w:rPr>
          <w:rStyle w:val="cat-Addressgrp-6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8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каб. 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Style w:val="cat-Addressgrp-6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19rplc-42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19rplc-43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330485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Timegrp-24rplc-15">
    <w:name w:val="cat-Time grp-24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20rplc-18">
    <w:name w:val="cat-Sum grp-20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UserDefinedgrp-32rplc-30">
    <w:name w:val="cat-UserDefined grp-32 rplc-30"/>
    <w:basedOn w:val="DefaultParagraphFont"/>
  </w:style>
  <w:style w:type="character" w:customStyle="1" w:styleId="cat-Sumgrp-21rplc-31">
    <w:name w:val="cat-Sum grp-21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FIOgrp-19rplc-43">
    <w:name w:val="cat-FIO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C54B-995F-4271-9A89-B40A2D546D2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